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高橋健太郎選手 記事原稿＆投稿ガイド</w:t>
      </w:r>
    </w:p>
    <w:p>
      <w:pPr>
        <w:pStyle w:val="Heading1"/>
      </w:pPr>
      <w:r>
        <w:t>記事タイトル</w:t>
      </w:r>
    </w:p>
    <w:p>
      <w:r>
        <w:t>悔しさを力に変えて――高橋健太郎選手を支えた“かけがえのない存在”とは</w:t>
      </w:r>
    </w:p>
    <w:p>
      <w:pPr>
        <w:pStyle w:val="Heading1"/>
      </w:pPr>
      <w:r>
        <w:t>リード文</w:t>
      </w:r>
    </w:p>
    <w:p>
      <w:r>
        <w:t>東京五輪代表落選という大きな挫折――その壁を乗り越え、再びコートに立ち続ける男がいます。</w:t>
        <w:br/>
        <w:t>男子バレーボール日本代表のミドルブロッカー・高橋健太郎選手。</w:t>
        <w:br/>
        <w:t>彼をもう一度“前へ”と導いたのは、静かに、しかし確かに寄り添ってくれた“最愛の人”でした。</w:t>
      </w:r>
    </w:p>
    <w:p>
      <w:pPr>
        <w:pStyle w:val="Heading2"/>
      </w:pPr>
      <w:r>
        <w:t>■ 長身を武器に、若くして代表入りした逸材</w:t>
      </w:r>
    </w:p>
    <w:p>
      <w:r>
        <w:t>1995年2月8日、岩手県北上市に生まれた高橋健太郎選手。</w:t>
        <w:br/>
        <w:t>高校は米沢中央高校、大学は筑波大学に進学し、在学中からすでにその実力は注目を集めていました。</w:t>
        <w:br/>
        <w:t>2016年には全日本代表に初選出。以後、コンスタントに代表に名を連ね、世界で戦う舞台に身を置いてきました。</w:t>
      </w:r>
    </w:p>
    <w:p>
      <w:pPr>
        <w:pStyle w:val="Heading2"/>
      </w:pPr>
      <w:r>
        <w:t>■ 東京五輪代表落選――すべてが止まった瞬間</w:t>
      </w:r>
    </w:p>
    <w:p>
      <w:r>
        <w:t>2021年――彼にとって人生の大きな節目となるはずだった東京オリンピック代表最終選考で、まさかの落選。</w:t>
        <w:br/>
        <w:t>常連であった代表メンバーからの脱落は、彼の心に深い傷を残しました。</w:t>
        <w:br/>
        <w:t>Vリーグでのプレーにも迷いが生まれ、自信を失いかけた日々。</w:t>
        <w:br/>
        <w:t>そんな彼を支え続けたのが、妻の存在でした。</w:t>
      </w:r>
    </w:p>
    <w:p>
      <w:pPr>
        <w:pStyle w:val="Heading2"/>
      </w:pPr>
      <w:r>
        <w:t>■ “私が見ているのは、あなたの努力そのもの”</w:t>
      </w:r>
    </w:p>
    <w:p>
      <w:r>
        <w:t>高橋選手は2021年に一般女性と結婚。</w:t>
        <w:br/>
        <w:t>「結果がすべての世界かもしれないけど、私は努力するあなたを見てきたから」</w:t>
        <w:br/>
        <w:t>妻のそんな言葉に、心がほどけたといいます。</w:t>
      </w:r>
    </w:p>
    <w:p>
      <w:pPr>
        <w:pStyle w:val="Heading2"/>
      </w:pPr>
      <w:r>
        <w:t>■ 再起への道――ふたたび代表へ</w:t>
      </w:r>
    </w:p>
    <w:p>
      <w:r>
        <w:t>東レアローズでの活躍を経て、2023年に再び日本代表に復帰。</w:t>
        <w:br/>
        <w:t>ネーションズリーグやW杯でもその存在感は健在です。</w:t>
        <w:br/>
        <w:t>「一人ではここまで戻れなかった」――妻への感謝がにじみます。</w:t>
      </w:r>
    </w:p>
    <w:p>
      <w:pPr>
        <w:pStyle w:val="Heading2"/>
      </w:pPr>
      <w:r>
        <w:t>■ “どんなときも、支えてくれる人がいるから”</w:t>
      </w:r>
    </w:p>
    <w:p>
      <w:r>
        <w:t>再起をかけた日々の中で、最も大きな存在だったのが夫婦の絆。</w:t>
        <w:br/>
        <w:t>「あなたはあなたのままでいい」と言ってくれる存在があることで、人は再び強くなれるのです。</w:t>
      </w:r>
    </w:p>
    <w:p>
      <w:pPr>
        <w:pStyle w:val="Heading1"/>
      </w:pPr>
      <w:r>
        <w:t>まとめ</w:t>
      </w:r>
    </w:p>
    <w:p>
      <w:r>
        <w:t>高橋健太郎選手のプレーには、単なるテクニックや経験だけでなく、人としての“想い”が詰まっています。</w:t>
        <w:br/>
        <w:t>悔しさを乗り越え、信頼と愛に支えられながら再び輝きを放つその姿は、多くのファンに勇気を与えてくれます。</w:t>
      </w:r>
    </w:p>
    <w:p>
      <w:pPr>
        <w:pStyle w:val="Heading1"/>
      </w:pPr>
      <w:r>
        <w:t>SNS（X）向け告知文案</w:t>
      </w:r>
    </w:p>
    <w:p>
      <w:r>
        <w:t>① 東京五輪代表落選――その彼を支えたのは“妻の存在”でした。人間としての強さがにじむ、感動のストーリー。</w:t>
      </w:r>
    </w:p>
    <w:p>
      <w:r>
        <w:t>② 「結果より、あなたの努力を誇りに思う」――妻の一言に救われた、高橋健太郎選手の再起。</w:t>
      </w:r>
    </w:p>
    <w:p>
      <w:pPr>
        <w:pStyle w:val="Heading1"/>
      </w:pPr>
      <w:r>
        <w:t>投稿ガイド・SEO対策・構成メモ</w:t>
      </w:r>
    </w:p>
    <w:p>
      <w:r>
        <w:t>・SEOキーワード例：高橋健太郎、東京五輪落選、東レアローズ</w:t>
        <w:br/>
        <w:t>・メタディスクリプション：</w:t>
        <w:br/>
        <w:t>東京五輪代表落選を経験した高橋健太郎選手。どん底の彼を支えたのは、最愛の妻の存在でした――夫婦の絆と、再起への感動ストーリー。</w:t>
      </w:r>
    </w:p>
    <w:p>
      <w:r>
        <w:t>・推奨画像：試合中の写真、結婚報告投稿の引用など（出典明記が必要）</w:t>
        <w:br/>
        <w:t>・関連記事リンク：深津英臣選手、新井雄大選手などを紹介</w:t>
        <w:br/>
        <w:t>・WordPressチェックリスト：メタ設定、アイキャッチ、内部リンク、タグ付け</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